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0214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Анны </w:t>
      </w:r>
      <w:r>
        <w:rPr>
          <w:rFonts w:ascii="Times New Roman" w:eastAsia="Times New Roman" w:hAnsi="Times New Roman" w:cs="Times New Roman"/>
          <w:sz w:val="28"/>
          <w:szCs w:val="28"/>
        </w:rPr>
        <w:t>Рифовны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</w:t>
      </w:r>
      <w:r>
        <w:rPr>
          <w:rFonts w:ascii="Times New Roman" w:eastAsia="Times New Roman" w:hAnsi="Times New Roman" w:cs="Times New Roman"/>
          <w:sz w:val="28"/>
          <w:szCs w:val="28"/>
        </w:rPr>
        <w:t>.Р. 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признала, с правонарушением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А.Р.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Анну </w:t>
      </w:r>
      <w:r>
        <w:rPr>
          <w:rFonts w:ascii="Times New Roman" w:eastAsia="Times New Roman" w:hAnsi="Times New Roman" w:cs="Times New Roman"/>
          <w:sz w:val="28"/>
          <w:szCs w:val="28"/>
        </w:rPr>
        <w:t>Рифовну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Титовой (</w:t>
      </w:r>
      <w:r>
        <w:rPr>
          <w:rFonts w:ascii="Times New Roman" w:eastAsia="Times New Roman" w:hAnsi="Times New Roman" w:cs="Times New Roman"/>
          <w:sz w:val="28"/>
          <w:szCs w:val="28"/>
        </w:rPr>
        <w:t>Яушева</w:t>
      </w:r>
      <w:r>
        <w:rPr>
          <w:rFonts w:ascii="Times New Roman" w:eastAsia="Times New Roman" w:hAnsi="Times New Roman" w:cs="Times New Roman"/>
          <w:sz w:val="28"/>
          <w:szCs w:val="28"/>
        </w:rPr>
        <w:t>)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28rplc-24">
    <w:name w:val="cat-UserDefined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